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109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11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spacing w:before="0" w:after="0"/>
        <w:ind w:left="2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автономного округа - Ю</w:t>
      </w:r>
      <w:r>
        <w:rPr>
          <w:rFonts w:ascii="Times New Roman" w:eastAsia="Times New Roman" w:hAnsi="Times New Roman" w:cs="Times New Roman"/>
        </w:rPr>
        <w:t xml:space="preserve">гры </w:t>
      </w:r>
      <w:r>
        <w:rPr>
          <w:rFonts w:ascii="Times New Roman" w:eastAsia="Times New Roman" w:hAnsi="Times New Roman" w:cs="Times New Roman"/>
        </w:rPr>
        <w:t>Агзямова Р.В</w:t>
      </w:r>
      <w:r>
        <w:rPr>
          <w:rFonts w:ascii="Times New Roman" w:eastAsia="Times New Roman" w:hAnsi="Times New Roman" w:cs="Times New Roman"/>
        </w:rPr>
        <w:t>. (628309, ХМАО-</w:t>
      </w:r>
      <w:r>
        <w:rPr>
          <w:rFonts w:ascii="Times New Roman" w:eastAsia="Times New Roman" w:hAnsi="Times New Roman" w:cs="Times New Roman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Умирзакова Уктама Аманбаевича, </w:t>
      </w:r>
      <w:r>
        <w:rPr>
          <w:rStyle w:val="cat-ExternalSystemDefinedgrp-47rplc-7"/>
          <w:rFonts w:ascii="Times New Roman" w:eastAsia="Times New Roman" w:hAnsi="Times New Roman" w:cs="Times New Roman"/>
        </w:rPr>
        <w:t>...</w:t>
      </w:r>
      <w:r>
        <w:rPr>
          <w:rStyle w:val="cat-PassportDatagrp-3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неработающего, зарегистрированного и проживающего по адресу: </w:t>
      </w:r>
      <w:r>
        <w:rPr>
          <w:rStyle w:val="cat-UserDefinedgrp-4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ExternalSystemDefinedgrp-4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28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Умирзаков У.А. </w:t>
      </w:r>
      <w:r>
        <w:rPr>
          <w:rFonts w:ascii="Times New Roman" w:eastAsia="Times New Roman" w:hAnsi="Times New Roman" w:cs="Times New Roman"/>
        </w:rPr>
        <w:t>16.11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8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15.11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административный штраф в сумме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9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05.09.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Умирзакову У.А. </w:t>
      </w:r>
      <w:r>
        <w:rPr>
          <w:rFonts w:ascii="Times New Roman" w:eastAsia="Times New Roman" w:hAnsi="Times New Roman" w:cs="Times New Roman"/>
        </w:rPr>
        <w:t>05.09.2024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Умирзаков У.А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Умирзаков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У.А</w:t>
      </w:r>
      <w:r>
        <w:rPr>
          <w:rFonts w:ascii="Times New Roman" w:eastAsia="Times New Roman" w:hAnsi="Times New Roman" w:cs="Times New Roman"/>
        </w:rPr>
        <w:t xml:space="preserve">. в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Умирзаков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У.А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0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Умирзаков У.А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9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05.09.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Умирзаков У.А</w:t>
      </w:r>
      <w:r>
        <w:rPr>
          <w:rFonts w:ascii="Times New Roman" w:eastAsia="Times New Roman" w:hAnsi="Times New Roman" w:cs="Times New Roman"/>
        </w:rPr>
        <w:t>. был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информацией ГИС ГМП </w:t>
      </w:r>
      <w:r>
        <w:rPr>
          <w:rFonts w:ascii="Times New Roman" w:eastAsia="Times New Roman" w:hAnsi="Times New Roman" w:cs="Times New Roman"/>
        </w:rPr>
        <w:t>об отсутствии сведений об оплате 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Умирзаков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У.А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15.11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Умирзаков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Умирзаков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У.А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ind w:left="20" w:right="20" w:firstLine="560"/>
        <w:jc w:val="both"/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Умирзакова Уктама Аманбаевича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0412365400395001092520167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</w:t>
      </w:r>
      <w:r>
        <w:rPr>
          <w:rFonts w:ascii="Times New Roman" w:eastAsia="Times New Roman" w:hAnsi="Times New Roman" w:cs="Times New Roman"/>
        </w:rPr>
        <w:t>тветственность в соответствии с ч. 1</w:t>
      </w:r>
      <w:r>
        <w:rPr>
          <w:rFonts w:ascii="Times New Roman" w:eastAsia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Р.В. Агзямова</w:t>
      </w: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7">
    <w:name w:val="cat-ExternalSystemDefined grp-47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48rplc-9">
    <w:name w:val="cat-UserDefined grp-48 rplc-9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ExternalSystemDefinedgrp-46rplc-14">
    <w:name w:val="cat-ExternalSystemDefined grp-46 rplc-14"/>
    <w:basedOn w:val="DefaultParagraphFont"/>
  </w:style>
  <w:style w:type="character" w:customStyle="1" w:styleId="cat-UserDefinedgrp-48rplc-17">
    <w:name w:val="cat-UserDefined grp-48 rplc-17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49rplc-36">
    <w:name w:val="cat-UserDefined grp-49 rplc-36"/>
    <w:basedOn w:val="DefaultParagraphFont"/>
  </w:style>
  <w:style w:type="character" w:customStyle="1" w:styleId="cat-UserDefinedgrp-51rplc-52">
    <w:name w:val="cat-UserDefined grp-51 rplc-52"/>
    <w:basedOn w:val="DefaultParagraphFont"/>
  </w:style>
  <w:style w:type="character" w:customStyle="1" w:styleId="cat-UserDefinedgrp-52rplc-55">
    <w:name w:val="cat-UserDefined grp-5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